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1603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0067-01-2025-008851-73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10 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Быковой Марии Александровны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UserDefinedgrp-3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39rplc-1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</w:t>
      </w:r>
      <w:r>
        <w:rPr>
          <w:rStyle w:val="cat-UserDefinedgrp-4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Быкова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Быкова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Быковой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Быковой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>по ОУПДС ОСП по г. Сургуту от 03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Быковой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Быкову Марию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0412365400675016032517174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5-1603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2">
    <w:name w:val="cat-UserDefined grp-4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